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19, 20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supported Progressive causes like graduated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President to take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winner of the 1912 election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sale and production of liquor to be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includes most government jobs, except elected positions, the judiciary and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prejudice against Jewish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a crusading journalist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women's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after the Civil War came to be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working to destroy monopolies</w:t>
            </w:r>
          </w:p>
        </w:tc>
      </w:tr>
    </w:tbl>
    <w:p>
      <w:pPr>
        <w:pStyle w:val="WordBankMedium"/>
      </w:pPr>
      <w:r>
        <w:t xml:space="preserve">   Gilded Age    </w:t>
      </w:r>
      <w:r>
        <w:t xml:space="preserve">   Civil Service     </w:t>
      </w:r>
      <w:r>
        <w:t xml:space="preserve">   muckraker    </w:t>
      </w:r>
      <w:r>
        <w:t xml:space="preserve">   Teddy Roosevelt     </w:t>
      </w:r>
      <w:r>
        <w:t xml:space="preserve">   conservation     </w:t>
      </w:r>
      <w:r>
        <w:t xml:space="preserve">   William Taft    </w:t>
      </w:r>
      <w:r>
        <w:t xml:space="preserve">   Woodrow Wilson    </w:t>
      </w:r>
      <w:r>
        <w:t xml:space="preserve">   trustbuster    </w:t>
      </w:r>
      <w:r>
        <w:t xml:space="preserve">   19th amendment     </w:t>
      </w:r>
      <w:r>
        <w:t xml:space="preserve">   18th amendment     </w:t>
      </w:r>
      <w:r>
        <w:t xml:space="preserve">   antisemitism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19, 20 Test</dc:title>
  <dcterms:created xsi:type="dcterms:W3CDTF">2021-10-11T03:37:51Z</dcterms:created>
  <dcterms:modified xsi:type="dcterms:W3CDTF">2021-10-11T03:37:51Z</dcterms:modified>
</cp:coreProperties>
</file>