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Chapters 1, 2 &amp; 15 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altering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survival of the fittest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unicellular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producing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with a good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that keeps the body working.  </w:t>
            </w:r>
          </w:p>
        </w:tc>
      </w:tr>
    </w:tbl>
    <w:p>
      <w:pPr>
        <w:pStyle w:val="WordBankLarge"/>
      </w:pPr>
      <w:r>
        <w:t xml:space="preserve">   Evolution    </w:t>
      </w:r>
      <w:r>
        <w:t xml:space="preserve">   natural selection    </w:t>
      </w:r>
      <w:r>
        <w:t xml:space="preserve">   Eukaryote    </w:t>
      </w:r>
      <w:r>
        <w:t xml:space="preserve">   Adaptation    </w:t>
      </w:r>
      <w:r>
        <w:t xml:space="preserve">   Extinction    </w:t>
      </w:r>
      <w:r>
        <w:t xml:space="preserve">   reproduction     </w:t>
      </w:r>
      <w:r>
        <w:t xml:space="preserve">   Metabolism    </w:t>
      </w:r>
      <w:r>
        <w:t xml:space="preserve">   Multicellular     </w:t>
      </w:r>
      <w:r>
        <w:t xml:space="preserve">   Adhesion    </w:t>
      </w:r>
      <w:r>
        <w:t xml:space="preserve">   Unicellular    </w:t>
      </w:r>
      <w:r>
        <w:t xml:space="preserve">   Cohesion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1, 2 &amp; 15 Biology Crossword</dc:title>
  <dcterms:created xsi:type="dcterms:W3CDTF">2021-10-11T03:37:34Z</dcterms:created>
  <dcterms:modified xsi:type="dcterms:W3CDTF">2021-10-11T03:37:34Z</dcterms:modified>
</cp:coreProperties>
</file>