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1 - 3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failed the millitary exam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fast-moving streams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moving mass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strong; active; robust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or giving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totally;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physically or mentally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woman's loose-fitting undergarment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Yoko across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the intention of preventing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officers took her lenses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1 - 3 Vocabulary</dc:title>
  <dcterms:created xsi:type="dcterms:W3CDTF">2021-10-11T03:37:16Z</dcterms:created>
  <dcterms:modified xsi:type="dcterms:W3CDTF">2021-10-11T03:37:16Z</dcterms:modified>
</cp:coreProperties>
</file>