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24 - 27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distinctive or interesting features or characteristics. Word that describes Ann Taylor’s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forced or oblige to do something. Atticus always tells them to hold their heads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commissioning or preparing of material for publication. Something that was written bout Tom Robinson's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Dirty, unpleasant, a result of poverty or neglect. Also, a word that describes the lives of the Munra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 decorative covering of fine wood applied to a coarser wood or other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filled with 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false or fake. Shows how Miss Gates thinks about publications such as “the grit paper”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religion. Also shows in chapter 24 they are in a religious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or showing tiredness, especially as a result of excessive exertion or lack of sleep. Also, a description word to describe Aunt Alexandra when she finds out about Tom Robinsons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sharp localizing pain. Jem felt a twinge of remorse when passing Boo Radley’s house because he has empathy for Boo.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steal something. Ms. Tutti was sure it was the fur sellers who came to town and did this to her furniture.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government by the whole population or all the eligible members of a state, typically through elected representatives. Miss Gates writes in capitals to teach the class what society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 off a meeting, legal case, or game with intentions to resume it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Delicately small and pretty.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famous or well known for some bad quality or deed. Word that Scout uses to describe how Mr. Ewells was known until he lost his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troublesome wild animal. Also, the insect at the start of 25 that Scout attempts to kill to show her lack of empathy.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nauseated / feeling sick. Also, a word that describes how Scout feels every time she heard the name Ewell.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24 - 27</dc:title>
  <dcterms:created xsi:type="dcterms:W3CDTF">2021-10-11T03:37:02Z</dcterms:created>
  <dcterms:modified xsi:type="dcterms:W3CDTF">2021-10-11T03:37:02Z</dcterms:modified>
</cp:coreProperties>
</file>