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25-26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symbiotic structure formed by a fungus and plant roots.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Single-celled or simple multicellular eukaryotic organisms that generally do not fit in any other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unicellular algae that are free-living aquatic organisms and together are known by this term.  Also form the base of nearly all marine and freshwater food chains.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sticky substance that coats the cell walls of certain species of red algae.  It is also a polysaccharide that is used to control the texture of many commerical and food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 symbiotic realtionships between a fungus and a photosynthetic partner (usually a cyanobacterium or green alga.)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plantlike body portion of a seaweed.  Its cells are typically haploid.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Autotrophic protists that have chloroplasts and produce their own carbohydrates by photosynthesis, much like plants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Unicellular protists. Have cell walls, or shells, consisting of two pieces that fit together like a box and a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layer of material that is formed when the shells of dead diatoms sink to the bottom of lakes and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of fungi to exist in two different forms.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sexual reproductive structure that contains a nucleus of a mating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phenomen that occurs when populations of dinoflagellates explode and the surrounding water turns brownish red. Fairly common in the Gulf of Mexico.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Carotenoids that capture light energy and transfer it to chlorophyll 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Filaments of fungi.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than the macronucleus, participates in the exchange of genetic material during conjugation.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gametangium.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Saclike organelles that expand to collect excess water and contract to squeeze the water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Harmful, fungal toxins that are produced by some species of Aspergillus.  Liver cancer is one of the side effects.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multiple copies of DNA that direct the cell's metabolism and development.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a septate hypha dries and shatters, releasing individual cells that act as spores.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rounded cytoplasmic extensions that function in both movement and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Unicellular fungi whose colonies resemble those of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light by means of a chemical reaction in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funguslike protist composed of branching filaments of cells.  Found mainly in bodies of fresh water, but sometimes live as parasites or in soil.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polysaccharide that is contained in the cell walls of hyphae.  Also makes up the exoskeletons of insects, crustaceans, and other arthropods.  </w:t>
            </w:r>
          </w:p>
        </w:tc>
      </w:tr>
    </w:tbl>
    <w:p>
      <w:pPr>
        <w:pStyle w:val="WordBankLarge"/>
      </w:pPr>
      <w:r>
        <w:t xml:space="preserve">   Protists    </w:t>
      </w:r>
      <w:r>
        <w:t xml:space="preserve">   Pseudopodia     </w:t>
      </w:r>
      <w:r>
        <w:t xml:space="preserve">   Macronucleus     </w:t>
      </w:r>
      <w:r>
        <w:t xml:space="preserve">   Micronucleus     </w:t>
      </w:r>
      <w:r>
        <w:t xml:space="preserve">   Algae     </w:t>
      </w:r>
      <w:r>
        <w:t xml:space="preserve">   Phytoplankton    </w:t>
      </w:r>
      <w:r>
        <w:t xml:space="preserve">   Thallus     </w:t>
      </w:r>
      <w:r>
        <w:t xml:space="preserve">   BIoluminescence     </w:t>
      </w:r>
      <w:r>
        <w:t xml:space="preserve">   Red tide     </w:t>
      </w:r>
      <w:r>
        <w:t xml:space="preserve">   Water mold     </w:t>
      </w:r>
      <w:r>
        <w:t xml:space="preserve">   Carrageenan     </w:t>
      </w:r>
      <w:r>
        <w:t xml:space="preserve">   Accessory pigments     </w:t>
      </w:r>
      <w:r>
        <w:t xml:space="preserve">   Contractile vacuoles    </w:t>
      </w:r>
      <w:r>
        <w:t xml:space="preserve">   Chitin     </w:t>
      </w:r>
      <w:r>
        <w:t xml:space="preserve">   Dimorphism     </w:t>
      </w:r>
      <w:r>
        <w:t xml:space="preserve">   Fragmentation     </w:t>
      </w:r>
      <w:r>
        <w:t xml:space="preserve">   Gametangium     </w:t>
      </w:r>
      <w:r>
        <w:t xml:space="preserve">   Mycorrhiza    </w:t>
      </w:r>
      <w:r>
        <w:t xml:space="preserve">   Lichens     </w:t>
      </w:r>
      <w:r>
        <w:t xml:space="preserve">   Aflatoxins     </w:t>
      </w:r>
      <w:r>
        <w:t xml:space="preserve">   Ascogonium     </w:t>
      </w:r>
      <w:r>
        <w:t xml:space="preserve">   Hyphae     </w:t>
      </w:r>
      <w:r>
        <w:t xml:space="preserve">   Yeasts     </w:t>
      </w:r>
      <w:r>
        <w:t xml:space="preserve">   Diatomaceous earth     </w:t>
      </w:r>
      <w:r>
        <w:t xml:space="preserve">   Diatoms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25-26 Vocabulary </dc:title>
  <dcterms:created xsi:type="dcterms:W3CDTF">2021-10-11T03:36:56Z</dcterms:created>
  <dcterms:modified xsi:type="dcterms:W3CDTF">2021-10-11T03:36:56Z</dcterms:modified>
</cp:coreProperties>
</file>