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31,32,33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political unit with limited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taxes on imports that make foreign goods more costly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machines that register movements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without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set if fixed total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give up a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growth of more than one crop a year on the same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act or look in similar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fire for more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in which countries have SOME political and economic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similarity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 in number of atomic weapons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denied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practice of inserting very thin needles at specific points on the body to cure diseases or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program of economic change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wet land on which rice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claims to rule by religious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law that is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native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31,32,33 Crossword Puzzle</dc:title>
  <dcterms:created xsi:type="dcterms:W3CDTF">2021-10-11T03:37:26Z</dcterms:created>
  <dcterms:modified xsi:type="dcterms:W3CDTF">2021-10-11T03:37:26Z</dcterms:modified>
</cp:coreProperties>
</file>