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31,32,33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production of small customer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more than one crop in a year on the same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 or characters that represent a thing or idea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 lquantites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glorification of the millitary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the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wet land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increase in the number of atomic weapons around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machines that registers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hurricanes that form over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political unit with limited self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protective zone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where militaries aren't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where other countries have some control of others government but don't directly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is administered during strict military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denies the existence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practice of inserting thin needles at specific points of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regional leaders with their own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31,32,33 Vocab</dc:title>
  <dcterms:created xsi:type="dcterms:W3CDTF">2021-10-11T03:37:28Z</dcterms:created>
  <dcterms:modified xsi:type="dcterms:W3CDTF">2021-10-11T03:37:28Z</dcterms:modified>
</cp:coreProperties>
</file>