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wet land on which rice is grown, spanned the deltas of the Irrawaddy, Chao Phraya, and Mekong.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Regional leaders with their own armies.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native, South- 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machines that register movements in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1986, Vietnam began a program of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protective zone.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</dc:title>
  <dcterms:created xsi:type="dcterms:W3CDTF">2021-10-11T03:37:28Z</dcterms:created>
  <dcterms:modified xsi:type="dcterms:W3CDTF">2021-10-11T03:37:28Z</dcterms:modified>
</cp:coreProperties>
</file>