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31-33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glorification of the military 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more than one crop a year on the same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taxes on imports that make foreign goods more costly than their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lack of similarity,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order demonstrators to leave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regional warlords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wet  land on which rice is grown, spanned the deltas of the Irrawaddy,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people who rebel  against their government,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give up someones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strip of land on which troops or weapons are not 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a 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practice of in- serting very thin needles at specific points on the  body to cure diseases or to ease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production of small consumer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zone,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in which European countries had some political and economic control, but did not directly govern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1986, Vietnam began a program of economic change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machines that register move- 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increase in number, of atomic weapons around the 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total quantities, which limit the number of foreign-made goods sold in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tropical hurricane that forms over  the Pacific Ocean, often causing floods and land- 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rules by religious divine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31-33 Crossword</dc:title>
  <dcterms:created xsi:type="dcterms:W3CDTF">2021-10-11T03:37:23Z</dcterms:created>
  <dcterms:modified xsi:type="dcterms:W3CDTF">2021-10-11T03:37:23Z</dcterms:modified>
</cp:coreProperties>
</file>