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Chapters 31-33: Honesty,Tithes,Missionary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become completely honest, we must look carefully at our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Missionaries go their own expense around the world to ____ the gospel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Lord promisses to _______ us as we faithfully pay our tithes and offerrings.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book of Mormon tels us about a group of people who were _____for their zeal towards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Lying is ____ deceiving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cheat is _________. We cheat when we give less than we owe, or when we get something we do not deserve.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"Thou shall ____ steal." Stealing is taking something that does not belong to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use many excuses for being dishonest. People ____ to protect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Their are ___ different ways listed in our book to share the gospel (Pgs. 193-94)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 Church is a Missionary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is important to give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Lord said, "Bring ye all the tites into the storehouse, that there may be meat in mine house, and prove me now herewith.... If I will not open you the ______ of heaven, and pour you out a blessing, that there shall not be room enough to receive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 work is necessary in order to give the people of the world an opportunity to hear, and accept the gospel.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suppose to tithe  ____-tenth of all your income annually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member of the church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Bearing ___ witness is one form of 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prophets have been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Lord promises us _____ for doing missionary work,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been told in latter-day revelation that we must take the restored gospel to every nation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"Thou not bear false witness against thy 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Willingly paying titles and offerings is one way we ______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 honesty is needed for our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is honest and just in all things. We too must be honest in all things to become like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_______is a liar. IN fact he is the father of 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Honest people love ____ and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Those who choose to cheat and lie and deceive become his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31-33: Honesty,Tithes,Missionary Work</dc:title>
  <dcterms:created xsi:type="dcterms:W3CDTF">2021-10-11T03:36:23Z</dcterms:created>
  <dcterms:modified xsi:type="dcterms:W3CDTF">2021-10-11T03:36:23Z</dcterms:modified>
</cp:coreProperties>
</file>