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Vietnam's economic change program beginning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Taxes on imports making foreign goods cost more than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Religion denying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Practice of inserting very thin needles at specific points in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Production of small consumer goods, such as clothing, appliances, &amp;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without manners or civilized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 of land troops or weapons aren’t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where European countries had some political and economic control over China, but didn't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Machines registering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 land rice is grown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Tropical hurricane forming over the Pacific, often causing floods &amp; landslides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Glorification of military &amp; readiness for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</dc:title>
  <dcterms:created xsi:type="dcterms:W3CDTF">2021-10-11T03:37:18Z</dcterms:created>
  <dcterms:modified xsi:type="dcterms:W3CDTF">2021-10-11T03:37:18Z</dcterms:modified>
</cp:coreProperties>
</file>