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free enterprise to floursh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needles at specific points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tropical hurricane causing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rebel against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growing multiple crops per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without manners or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countries with economic and politcal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pictures or characters representing a thin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glorification of military for readiness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measure movement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Vietnam's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regional leaders with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claims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denying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wetland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protective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</dc:title>
  <dcterms:created xsi:type="dcterms:W3CDTF">2021-10-11T03:37:45Z</dcterms:created>
  <dcterms:modified xsi:type="dcterms:W3CDTF">2021-10-11T03:37:45Z</dcterms:modified>
</cp:coreProperties>
</file>