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up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Vietnam's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Fixed total quantities, limit the number of foreign-made goods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Political unit with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Increase in number of atomic weapons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rules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Strip of land where 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Denies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Practice of inserting needles to cure disease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 Vocab Crossword</dc:title>
  <dcterms:created xsi:type="dcterms:W3CDTF">2021-10-11T03:37:35Z</dcterms:created>
  <dcterms:modified xsi:type="dcterms:W3CDTF">2021-10-11T03:37:35Z</dcterms:modified>
</cp:coreProperties>
</file>