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31-33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Areas in which countries have some political and economical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believing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machines that register movement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native to that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production of smaller consumer goods, like clothing, bicycles, and appliances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Vietnam's program of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uniform, or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increase in number of atomic weapons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temporary government set up in new nations by other 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pictures or characters representing a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up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taxes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local regional leaders with power and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strip of land in which no troops or weapons are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unit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inserting very thin needles into specific points in the body to cure pain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glorification of the military preparing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rebel against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firing workers to save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with no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growing more than one crop in one year on the same plot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tropical hurricane that forms over the Pacific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31-33 Vocab Crossword</dc:title>
  <dcterms:created xsi:type="dcterms:W3CDTF">2021-10-11T03:37:38Z</dcterms:created>
  <dcterms:modified xsi:type="dcterms:W3CDTF">2021-10-11T03:37:38Z</dcterms:modified>
</cp:coreProperties>
</file>