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31, 32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of small consumer goods, such as clothing, appliances annd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machines that register movement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foreigners, people without manners,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insert tiny needles in specific places to cure disease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that convey and idea of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Vietnamese program for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political region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where outside powers has political and economical, but not directly governing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hurricane over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 of land where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glorification of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companies trimming off workers to save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denies existence of the divine or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claims to rule by religion or divine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31, 32 Vocabulary</dc:title>
  <dcterms:created xsi:type="dcterms:W3CDTF">2021-10-11T03:37:33Z</dcterms:created>
  <dcterms:modified xsi:type="dcterms:W3CDTF">2021-10-11T03:37:33Z</dcterms:modified>
</cp:coreProperties>
</file>