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32 and 33 vocab with 31 part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tropical hurricane forming over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taxes on imports making foreign goods more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 of economic change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departure providing vast supply of inexpensive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 no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in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glorification of military and readiness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 of land where troops nor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rebel against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emergency government set up to handle transition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southeast 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machines registering movements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fixed total quantities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32 and 33 vocab with 31 part 4</dc:title>
  <dcterms:created xsi:type="dcterms:W3CDTF">2021-10-11T03:37:16Z</dcterms:created>
  <dcterms:modified xsi:type="dcterms:W3CDTF">2021-10-11T03:37:16Z</dcterms:modified>
</cp:coreProperties>
</file>