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Chapters 35-37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written, temporary insurance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power of the government to take land for public use from private citizens for just compensation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who entrusts goods to a baliee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interest in land that exists only for the duration of the life of some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price for insurance protection for a specified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assuming a risk in return for the payment of a premium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contract between the insurer and insured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 that is moveable; any property that is not real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addition that increases the value of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voluntary transfer of property ownership made without consideration, past or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nonpossessory right to use another's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specified contingency or peril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right to own, use and process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document by which title to property is passed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Chapters 35-37 Crossword</dc:title>
  <dcterms:created xsi:type="dcterms:W3CDTF">2021-10-11T03:36:37Z</dcterms:created>
  <dcterms:modified xsi:type="dcterms:W3CDTF">2021-10-11T03:36:37Z</dcterms:modified>
</cp:coreProperties>
</file>