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36 &amp; 37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Get ready for biology    </w:t>
      </w:r>
      <w:r>
        <w:t xml:space="preserve">   christian    </w:t>
      </w:r>
      <w:r>
        <w:t xml:space="preserve">   aj    </w:t>
      </w:r>
      <w:r>
        <w:t xml:space="preserve">   Alex    </w:t>
      </w:r>
      <w:r>
        <w:t xml:space="preserve">   Bella    </w:t>
      </w:r>
      <w:r>
        <w:t xml:space="preserve">   Calvary Christian Academy    </w:t>
      </w:r>
      <w:r>
        <w:t xml:space="preserve">   Cayley    </w:t>
      </w:r>
      <w:r>
        <w:t xml:space="preserve">   Conceptual Physics    </w:t>
      </w:r>
      <w:r>
        <w:t xml:space="preserve">   david    </w:t>
      </w:r>
      <w:r>
        <w:t xml:space="preserve">   electromagnet    </w:t>
      </w:r>
      <w:r>
        <w:t xml:space="preserve">   electromagnetic induction    </w:t>
      </w:r>
      <w:r>
        <w:t xml:space="preserve">   Ezra    </w:t>
      </w:r>
      <w:r>
        <w:t xml:space="preserve">   Faraday's Law    </w:t>
      </w:r>
      <w:r>
        <w:t xml:space="preserve">   Frans    </w:t>
      </w:r>
      <w:r>
        <w:t xml:space="preserve">   generator    </w:t>
      </w:r>
      <w:r>
        <w:t xml:space="preserve">   Isaiah    </w:t>
      </w:r>
      <w:r>
        <w:t xml:space="preserve">   Italia    </w:t>
      </w:r>
      <w:r>
        <w:t xml:space="preserve">   Izzy    </w:t>
      </w:r>
      <w:r>
        <w:t xml:space="preserve">   Jordyn    </w:t>
      </w:r>
      <w:r>
        <w:t xml:space="preserve">   Lauren    </w:t>
      </w:r>
      <w:r>
        <w:t xml:space="preserve">   Lexi    </w:t>
      </w:r>
      <w:r>
        <w:t xml:space="preserve">   Luke A    </w:t>
      </w:r>
      <w:r>
        <w:t xml:space="preserve">   Luke R    </w:t>
      </w:r>
      <w:r>
        <w:t xml:space="preserve">   magenetic domain    </w:t>
      </w:r>
      <w:r>
        <w:t xml:space="preserve">   magnetic field    </w:t>
      </w:r>
      <w:r>
        <w:t xml:space="preserve">   magnetic pole    </w:t>
      </w:r>
      <w:r>
        <w:t xml:space="preserve">   Noah    </w:t>
      </w:r>
      <w:r>
        <w:t xml:space="preserve">   Olivia    </w:t>
      </w:r>
      <w:r>
        <w:t xml:space="preserve">   Rosy    </w:t>
      </w:r>
      <w:r>
        <w:t xml:space="preserve">   Shelby    </w:t>
      </w:r>
      <w:r>
        <w:t xml:space="preserve">   sonia    </w:t>
      </w:r>
      <w:r>
        <w:t xml:space="preserve">   Timberlin    </w:t>
      </w:r>
      <w:r>
        <w:t xml:space="preserve">   transformer    </w:t>
      </w:r>
      <w:r>
        <w:t xml:space="preserve">   Yareli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36 &amp; 37 Vocabulary</dc:title>
  <dcterms:created xsi:type="dcterms:W3CDTF">2021-10-11T03:37:50Z</dcterms:created>
  <dcterms:modified xsi:type="dcterms:W3CDTF">2021-10-11T03:37:50Z</dcterms:modified>
</cp:coreProperties>
</file>