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3, 4, 5 and 6 Key Terms (Communication)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we assign meaning to the world around us.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 –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Categorizing individuals according to a set of characteristics assumed to belong to all members of a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attitude that one’s own culture is superior to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Complementing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project oneself into another person’s point of view so as to experience the other’s thoughts and feelings.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Paraphrasing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 for another’s situation.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Reflecting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thinking. On some level, self-talk occurs as a person interprets another’s behaviour.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Ethnocentrism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Messages expressed by other than linguistic means.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Repeating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Nonverbal behaviours that duplicate the content of a verbal message.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Microexpression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Nonverbal behaviour that reinforces a verbal message.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Stereotyping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Nonverbal behaviour that takes the place of a verbal message.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Acknowledging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Nonverbal behaviour that is inconsistent with a verbal message.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Nonverbal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Situations in which a person’s words are incongruent with his or her nonverbal behaviour.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people carry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Gestures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Motions of the body, usually the arms, that have communicative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Contradicting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Deliberate nonverbal behaviours with precise meanings known to virtually all members of a cultural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Substituting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Brief facial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Learned and shared beliefs, values and life ways of a particular group that are generally transmitted inter-generationally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Mixed message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attempts to show the clients the importance of his or her own ideas, feelings and interpretations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recognition given to a client for contribution to an interaction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Emblems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Perception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Sympathy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3, 4, 5 and 6 Key Terms (Communication)</dc:title>
  <dcterms:created xsi:type="dcterms:W3CDTF">2021-10-11T03:37:37Z</dcterms:created>
  <dcterms:modified xsi:type="dcterms:W3CDTF">2021-10-11T03:37:37Z</dcterms:modified>
</cp:coreProperties>
</file>