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Clover    </w:t>
      </w:r>
      <w:r>
        <w:t xml:space="preserve">   Mr. Pilkington    </w:t>
      </w:r>
      <w:r>
        <w:t xml:space="preserve">   Mr. Frederick    </w:t>
      </w:r>
      <w:r>
        <w:t xml:space="preserve">   Animal Farm    </w:t>
      </w:r>
      <w:r>
        <w:t xml:space="preserve">   Beast of England    </w:t>
      </w:r>
      <w:r>
        <w:t xml:space="preserve">   Cowshed    </w:t>
      </w:r>
      <w:r>
        <w:t xml:space="preserve">   Mr. Jones    </w:t>
      </w:r>
      <w:r>
        <w:t xml:space="preserve">   Mollie    </w:t>
      </w:r>
      <w:r>
        <w:t xml:space="preserve">   Boxer    </w:t>
      </w:r>
      <w:r>
        <w:t xml:space="preserve">   Squealer    </w:t>
      </w:r>
      <w:r>
        <w:t xml:space="preserve">   Napoleon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4-5</dc:title>
  <dcterms:created xsi:type="dcterms:W3CDTF">2021-10-11T03:37:09Z</dcterms:created>
  <dcterms:modified xsi:type="dcterms:W3CDTF">2021-10-11T03:37:09Z</dcterms:modified>
</cp:coreProperties>
</file>