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Chapters 4 &amp; 5 Mice and Men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reply, especially to answer in a quick, caustic, or witty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To speak or shout derisively; mock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complain or whine tearfully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startle or unsettle;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sullenly aloof or withdrawn, as in silent resentment or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Twisted or strained out of shape.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confuse or befuddle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Inclined or eager to fight; hostile or aggressive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yarn-dyed cotton fabric woven in stripes, checks, plaids, or solid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restore confidence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4 &amp; 5 Mice and Men Vocabulary</dc:title>
  <dcterms:created xsi:type="dcterms:W3CDTF">2021-10-11T03:37:48Z</dcterms:created>
  <dcterms:modified xsi:type="dcterms:W3CDTF">2021-10-11T03:37:48Z</dcterms:modified>
</cp:coreProperties>
</file>