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Chapters 4 - 6 Crossword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Semifluid solution found in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Rod-shaped bacterium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Part of a bacterial cell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Cytoskeletal element that moves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the chromosome is found in a prokaryote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Hairlike bristles that allow prokaryotes to adhere to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fluid-mosaic model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Chromosomes in a relaxed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Synthesizes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Prokaryotic shape - rigid rods twisted into spirals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smallest unit of living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ATP is made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Breaks down hydrogen peroxide into water and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Cytoskeletal filaments involved in muscle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Minimum distance between two objects that allow them to be seen as two separate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Cells need a ____ surface area to volume ratio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Small extra-chromosomal DNA in prokaryotes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Organelles found in animal cells but not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smooth Endoplasmic Reticulum synthesizes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Enzyme-rich semifluid found in a chloroplast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Chapters 4 - 6 Crossword Review</dc:title>
  <dcterms:created xsi:type="dcterms:W3CDTF">2021-10-11T03:36:48Z</dcterms:created>
  <dcterms:modified xsi:type="dcterms:W3CDTF">2021-10-11T03:36:48Z</dcterms:modified>
</cp:coreProperties>
</file>