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4 and 5 - Key Terms to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Diminishing value caused by time and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Quantity demanded and supplied are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Axis representing quantity supplied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benefit received by the owner of a good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 of more demand than supply, at a given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good used in conjunction with another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 of best foregone alternative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Graphic representation where price is the variable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in supply can be caused by this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economy controlled by government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more supply than demand, at a given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Regulated price level, above equilibrium price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demand can be caused by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to sell, at what cost, and when depends on this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 of a business, minus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at which good can be sold on open market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Sellers and buyers exchange goods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Axis representing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Availability of substitutes causes demands for most goods to be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 of total revenue over total expenditures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4 and 5 - Key Terms to Study </dc:title>
  <dcterms:created xsi:type="dcterms:W3CDTF">2021-10-11T03:37:11Z</dcterms:created>
  <dcterms:modified xsi:type="dcterms:W3CDTF">2021-10-11T03:37:11Z</dcterms:modified>
</cp:coreProperties>
</file>