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Chapters 5-8 JT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Overwhelmed, shocked, or surprised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crime of fighting against one’s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states ideas or directions that differ from their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or animal's nature, especially as it permanently affects their behavior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gather into a crowd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bad-tempered and sulky/gloomy.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careful and prudent manner, especially in order to keep something confidential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nearness in space, time, or relationship.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5-8 JT Vocab</dc:title>
  <dcterms:created xsi:type="dcterms:W3CDTF">2021-10-11T03:37:41Z</dcterms:created>
  <dcterms:modified xsi:type="dcterms:W3CDTF">2021-10-11T03:37:41Z</dcterms:modified>
</cp:coreProperties>
</file>