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7,11 and 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argeement or prosime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holiest city of the Jews; capital of the ancient kingdoms of Israel and the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banish or expel from one's own country of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moral principles or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early name for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and elevation of surface features, shuch as mountians or deserts, of a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Judaism's most sacred text, consisting of the first five books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inhearited or customary pattern of thought, action,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 laws and teaching said to have beenn given to Moses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religion to worship one God, developed among the ancient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river in southeast Asia that flows from the Lebanon Mountains, south through the Sea of Galilee, into the Dead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escape of the Israelites from slavery in Egypt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a person who is treated as the property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water north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plants of a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scattering of the Jewish people outside their homeland, beginning about 586 B.C.E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there are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Israelites' kingdom; divided about 930 B.C.E. into two kingdoms called judah and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ancient city in Israel that became a center for Jewish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collection of ancient Jewish writing, or commentaries, that interpret the laws and teaching of the Hebrew Bible, or Tanakh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land northeast of Egypt, settled by the ancient Israelites, from about 1800 B.C.E. to 70 C.E.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7,11 and 12 vocabulary</dc:title>
  <dcterms:created xsi:type="dcterms:W3CDTF">2021-10-11T03:37:38Z</dcterms:created>
  <dcterms:modified xsi:type="dcterms:W3CDTF">2021-10-11T03:37:38Z</dcterms:modified>
</cp:coreProperties>
</file>