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Matt called the bread he took from the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that bring food to Thomas and kira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 syllable that was great at carving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color the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who taught kira's mom how to dye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gift that kira's mom got from kira's father and then her mom gave it to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job where you have to cut wood into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kira and her mom used to clean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Thomas's parents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7-8</dc:title>
  <dcterms:created xsi:type="dcterms:W3CDTF">2021-10-11T03:37:49Z</dcterms:created>
  <dcterms:modified xsi:type="dcterms:W3CDTF">2021-10-11T03:37:49Z</dcterms:modified>
</cp:coreProperties>
</file>