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7 - 10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sense of others’ spoken messages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Differentiating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Reacting to others’ messages automatically, without much mental investment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Remembering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careful and thoughtful attention and responses to the messages we receive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Active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filtering out some messages and focusing on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Collaborating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sense is made of a message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Selective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observable feedback to a speaker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Understanding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recall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Open questions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Listening style in which receivers respond only to the messages that interest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Reflecting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response style in which the receiver perceives a speaker’s comments as an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Defensiveness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silences and brief statements of encouragement to draw out a speaker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Questioning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Style of helping in which the receiver seeks additional information from the sender to be sure the speaker’s thoughts and feelings are being received accurately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Avoiding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Questions that call for a specific or yes/no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Closed questions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Questions that allow the respondent to answer in a variety of ways and to include a great deal of description and detail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Attending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a speaker’s thoughts and/or feelings in the listener’s own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Compromising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attempt to protect a presenting image a person believes is being attacked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Accommodating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project oneself onto another person’s point of view so as to experience the other’s thoughts and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Conflict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expressed struggle between at least two interdependent par- ties who perceive incompatible goals, scarce resources, and interference from the other party in achieving their goals.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Paraphrasing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lose–lose conflict style in which the parties ignore the problem at hand.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Defensive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win–lose conflict style in which the communicator submits to a situation rather than attempting to have his or her needs met.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Passive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win–lose approach to conflicts that seeks to resolve them in one’s own way.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approach to conflict resolution in which both parties attain at least part of what they wanted through self-sacrifice.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Competing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conflict management style that seeks win–win solutions.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Acknowledging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Prompting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Responding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7 - 10 Key Terms</dc:title>
  <dcterms:created xsi:type="dcterms:W3CDTF">2021-10-11T03:37:45Z</dcterms:created>
  <dcterms:modified xsi:type="dcterms:W3CDTF">2021-10-11T03:37:45Z</dcterms:modified>
</cp:coreProperties>
</file>