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8, 9 &amp;10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of these genes become functionless after we started having the ability to see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has both invertebrate and vertebrate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molecular part of smelling works like a lock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 bone which is oldest and comes from ancient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common ways humans interfere with their inner ear-eye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inside the ear which helps our ears be able to detect sound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switch to color vision correlate to?(3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Corresponding fish bone which would be in place of the reptiles ear bone(s). (Connects the upper jaw to the braincase in fish)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special proteins that give the eye a distinctive shape and light gathering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creature that appears to possess a primitive version of other animal’s Pax 6 and Pax 2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 bones attached to a structure which is referenced to having a similar effect as what this household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stereotypical twitching of the eyes often seen in those that are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mammal that no longer uses their nasal passages for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Flap of external ear which is only present in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arch develops the ears' structures.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8, 9 &amp;10</dc:title>
  <dcterms:created xsi:type="dcterms:W3CDTF">2021-10-11T03:38:00Z</dcterms:created>
  <dcterms:modified xsi:type="dcterms:W3CDTF">2021-10-11T03:38:00Z</dcterms:modified>
</cp:coreProperties>
</file>