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9 and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another day. page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 was able to emulate with remarkable accuracy her ________. page 151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MacDonald felt that he was  _____________ but not beaten. page 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Esther said she could not find Ben, MacDonald did not appear _______. p 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already about 18 feet deep. page 135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Twice she brought back large dripping chunks of this. page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 hid  the dog in this type of reeds. page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she opened her mouth, this colored egg rolled out. page 146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type of men rubbed their stubbly chins. page 140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struck out on this kind of course. page 136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Why did Ben put the pants back on? page 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was being established between Ben and the badger. page 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type of material covered the wound. page  152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Ben __________ that she herself did not know precisely what was wrong. page 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name of MacDonald's horse. page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 gave this type of strangled cry. page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Water for Ben's ___________ was no longer a real problem. page 154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subtle but ___________ change was taking place in Ben. page 161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dog at the watering hole. page 156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MacDonald's face became __________ with anger. page 141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wagons and buggies were escorted by this many men. page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night's rain had cleansed and __________ the water supply. page 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badger brought him this type of duck. page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eggs did the badger bring Ben to eat? page 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some sort of this developing between father and son. page 133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this night the badger returned with a Franklin's squirrel. page 153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badger was not this type of youngster. page 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black bears were usually shy and ___________. page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would not be fired unless the boy was found. page 139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Esther rang this when she was out on the porch. page 133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Ben worried for, if not for himself? page 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searchers assumed Ben was lost in the ____________. page 142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Ben bit this tendon of the dog. page 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Ben told the badger he didn't even do this when he ate the embryo. page 147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William MacDonald stood high in these while he called for Ben. page 136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MacDonald told John to put this on. page 137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9 and 10</dc:title>
  <dcterms:created xsi:type="dcterms:W3CDTF">2021-10-11T03:37:47Z</dcterms:created>
  <dcterms:modified xsi:type="dcterms:W3CDTF">2021-10-11T03:37:47Z</dcterms:modified>
</cp:coreProperties>
</file>