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9 and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broad term for any deformity or disease of the natural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thin, white nails that easily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nails that have a concave shape large enough to hold a drop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nail plate lifts from the nail bed but does not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caused by uneven growth of the nails; usually a result of normal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bitten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thickened layer of skin under the nail that lies between the fingertip and free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composed of matrix cells that produce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noninfectious condition that causes pits or roughness on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white discoloration of the nails, usually caused by injury to the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nail matrix inflammation followed by shedding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aka athletes foot; fungal infection of the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ingrown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visible and functional part of the natural nail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whitish, half-moon shape that is the visible part of the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edges of the nail plate curl around to form the shape of a trumpet or sharp cone at the free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stains in the bed epithelium tissue that give the appearance of splinters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the skin is streched by the nai plate and usually caused by serious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caused by lack of circulating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Dead, colorless tissue attached to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tears or splits in the tissue surrounding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fungal infection of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bacterial inflammation of the tissues surrounding the nail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9 and 10</dc:title>
  <dcterms:created xsi:type="dcterms:W3CDTF">2021-10-11T03:37:12Z</dcterms:created>
  <dcterms:modified xsi:type="dcterms:W3CDTF">2021-10-11T03:37:12Z</dcterms:modified>
</cp:coreProperties>
</file>