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Chaptire 2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midnight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balloon/decorations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village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box of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bouquet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birthday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anthem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greeting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yule 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Chaptire 2 vocabulaire</dc:title>
  <dcterms:created xsi:type="dcterms:W3CDTF">2021-10-11T03:36:21Z</dcterms:created>
  <dcterms:modified xsi:type="dcterms:W3CDTF">2021-10-11T03:36:21Z</dcterms:modified>
</cp:coreProperties>
</file>