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Characetristics of a Change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quality of being honest and having moral principles?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is able to withstand or recover quickly from difficult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confident and forceful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leadership works with teams to change?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accept or tolerate delayes, problems, or suffering without becoming annoyed.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honest and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leader has the power to use their emotional intelligence to lead and direct others meet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believe their most basic abilities can be developed through dedication and hard work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means having variety; recognizing and understanding unique and individual differences.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Characetristics of a Change Agent</dc:title>
  <dcterms:created xsi:type="dcterms:W3CDTF">2021-10-11T03:37:58Z</dcterms:created>
  <dcterms:modified xsi:type="dcterms:W3CDTF">2021-10-11T03:37:58Z</dcterms:modified>
</cp:coreProperties>
</file>