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Character/Actor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linda brooks    </w:t>
      </w:r>
      <w:r>
        <w:t xml:space="preserve">   ursula krueger    </w:t>
      </w:r>
      <w:r>
        <w:t xml:space="preserve">   jaws    </w:t>
      </w:r>
      <w:r>
        <w:t xml:space="preserve">   tilman mears    </w:t>
      </w:r>
      <w:r>
        <w:t xml:space="preserve">   will farrel    </w:t>
      </w:r>
      <w:r>
        <w:t xml:space="preserve">   jim carey    </w:t>
      </w:r>
      <w:r>
        <w:t xml:space="preserve">   cinderella    </w:t>
      </w:r>
      <w:r>
        <w:t xml:space="preserve">   beauty and the beast    </w:t>
      </w:r>
      <w:r>
        <w:t xml:space="preserve">   minnie mouse    </w:t>
      </w:r>
      <w:r>
        <w:t xml:space="preserve">   mickey mouse    </w:t>
      </w:r>
      <w:r>
        <w:t xml:space="preserve">   austin powers    </w:t>
      </w:r>
      <w:r>
        <w:t xml:space="preserve">   woody    </w:t>
      </w:r>
      <w:r>
        <w:t xml:space="preserve">   forest gump    </w:t>
      </w:r>
      <w:r>
        <w:t xml:space="preserve">   black panther    </w:t>
      </w:r>
      <w:r>
        <w:t xml:space="preserve">   iron man    </w:t>
      </w:r>
      <w:r>
        <w:t xml:space="preserve">   napolean dynamite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Character/Actor Word Search</dc:title>
  <dcterms:created xsi:type="dcterms:W3CDTF">2021-10-11T03:38:04Z</dcterms:created>
  <dcterms:modified xsi:type="dcterms:W3CDTF">2021-10-11T03:38:04Z</dcterms:modified>
</cp:coreProperties>
</file>