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responsible    </w:t>
      </w:r>
      <w:r>
        <w:t xml:space="preserve">   helpful    </w:t>
      </w:r>
      <w:r>
        <w:t xml:space="preserve">   trustworthy    </w:t>
      </w:r>
      <w:r>
        <w:t xml:space="preserve">   faithful    </w:t>
      </w:r>
      <w:r>
        <w:t xml:space="preserve">   thoughtful    </w:t>
      </w:r>
      <w:r>
        <w:t xml:space="preserve">   hope    </w:t>
      </w:r>
      <w:r>
        <w:t xml:space="preserve">   gentle    </w:t>
      </w:r>
      <w:r>
        <w:t xml:space="preserve">   polite    </w:t>
      </w:r>
      <w:r>
        <w:t xml:space="preserve">   respectful    </w:t>
      </w:r>
      <w:r>
        <w:t xml:space="preserve">   loyal    </w:t>
      </w:r>
      <w:r>
        <w:t xml:space="preserve">   considerate    </w:t>
      </w:r>
      <w:r>
        <w:t xml:space="preserve">   compassionate    </w:t>
      </w:r>
      <w:r>
        <w:t xml:space="preserve">   humble    </w:t>
      </w:r>
      <w:r>
        <w:t xml:space="preserve">   loving    </w:t>
      </w:r>
      <w:r>
        <w:t xml:space="preserve">   caring    </w:t>
      </w:r>
      <w:r>
        <w:t xml:space="preserve">   Truth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2021-10-11T03:37:51Z</dcterms:created>
  <dcterms:modified xsi:type="dcterms:W3CDTF">2021-10-11T03:37:51Z</dcterms:modified>
</cp:coreProperties>
</file>