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peaceful    </w:t>
      </w:r>
      <w:r>
        <w:t xml:space="preserve">   orderly    </w:t>
      </w:r>
      <w:r>
        <w:t xml:space="preserve">   diligent    </w:t>
      </w:r>
      <w:r>
        <w:t xml:space="preserve">   trustworthy    </w:t>
      </w:r>
      <w:r>
        <w:t xml:space="preserve">   happy    </w:t>
      </w:r>
      <w:r>
        <w:t xml:space="preserve">   truthful    </w:t>
      </w:r>
      <w:r>
        <w:t xml:space="preserve">   honest    </w:t>
      </w:r>
      <w:r>
        <w:t xml:space="preserve">   ugly    </w:t>
      </w:r>
      <w:r>
        <w:t xml:space="preserve">   faithful    </w:t>
      </w:r>
      <w:r>
        <w:t xml:space="preserve">   bad    </w:t>
      </w:r>
      <w:r>
        <w:t xml:space="preserve">   good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2021-10-11T03:38:00Z</dcterms:created>
  <dcterms:modified xsi:type="dcterms:W3CDTF">2021-10-11T03:38:00Z</dcterms:modified>
</cp:coreProperties>
</file>