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very up and down - really happy or really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best friend ever and someone I can really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never worries what other people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doesn't have a problem telling everyone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has a lot of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means what he says and isn't flippant.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always inviting people for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thinks about others more than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always tells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always buying her flowers and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makes decisions very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2021-10-11T03:38:11Z</dcterms:created>
  <dcterms:modified xsi:type="dcterms:W3CDTF">2021-10-11T03:38:11Z</dcterms:modified>
</cp:coreProperties>
</file>