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trustworthy    </w:t>
      </w:r>
      <w:r>
        <w:t xml:space="preserve">   thoughtful    </w:t>
      </w:r>
      <w:r>
        <w:t xml:space="preserve">   sensitive    </w:t>
      </w:r>
      <w:r>
        <w:t xml:space="preserve">   self-respect    </w:t>
      </w:r>
      <w:r>
        <w:t xml:space="preserve">   patient    </w:t>
      </w:r>
      <w:r>
        <w:t xml:space="preserve">   loyal    </w:t>
      </w:r>
      <w:r>
        <w:t xml:space="preserve">   integrity    </w:t>
      </w:r>
      <w:r>
        <w:t xml:space="preserve">   humble    </w:t>
      </w:r>
      <w:r>
        <w:t xml:space="preserve">   honest    </w:t>
      </w:r>
      <w:r>
        <w:t xml:space="preserve">   forgiving    </w:t>
      </w:r>
      <w:r>
        <w:t xml:space="preserve">   faithful    </w:t>
      </w:r>
      <w:r>
        <w:t xml:space="preserve">   fair    </w:t>
      </w:r>
      <w:r>
        <w:t xml:space="preserve">   discerning    </w:t>
      </w:r>
      <w:r>
        <w:t xml:space="preserve">   dependable    </w:t>
      </w:r>
      <w:r>
        <w:t xml:space="preserve">   courageous    </w:t>
      </w:r>
      <w:r>
        <w:t xml:space="preserve">   compassionate    </w:t>
      </w:r>
      <w:r>
        <w:t xml:space="preserve">   committed    </w:t>
      </w:r>
      <w:r>
        <w:t xml:space="preserve">   caring    </w:t>
      </w:r>
      <w:r>
        <w:t xml:space="preserve">   authentic    </w:t>
      </w:r>
      <w:r>
        <w:t xml:space="preserve">   attentive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2021-10-11T03:38:16Z</dcterms:created>
  <dcterms:modified xsi:type="dcterms:W3CDTF">2021-10-11T03:38:16Z</dcterms:modified>
</cp:coreProperties>
</file>