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showing poise and assurance in your own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worthy of or requiring trust; held accountable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rules or guides or inspires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marked by meekness or modesty; not arrogant or prideful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strong desire for success or achievement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self-respect, self-esteem, or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naive and easily deceived or tricked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willing to give and share unstintingly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disinclined to work or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showing concern for the rights and feelings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providing assistance or serving a useful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tenaciously unwilling to yield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exaggerated sense of self-importance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hard work and perseverance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concerned chiefly with your own advantage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marked by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careful forethought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regard for others in manners, speech, behavior,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socially correct in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worthy of trust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succeeded or being marked by a favorable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steadfast in allegiance or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exhibiting an attitude of admiration or esteem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loyal and reliable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from external control and constraint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</dc:title>
  <dcterms:created xsi:type="dcterms:W3CDTF">2021-10-11T03:36:47Z</dcterms:created>
  <dcterms:modified xsi:type="dcterms:W3CDTF">2021-10-11T03:36:47Z</dcterms:modified>
</cp:coreProperties>
</file>