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Character</w:t>
      </w:r>
    </w:p>
    <w:p>
      <w:pPr>
        <w:pStyle w:val="Questions"/>
      </w:pPr>
      <w:r>
        <w:t xml:space="preserve">1. TEARACRHC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2. AENM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3. ECNI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4. INKD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5. RUED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6. INEATTMIP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7. LETIOP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8. EETPRSC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9. SPEIRSTCED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10. IMPLOETI </w:t>
      </w:r>
      <w:r>
        <w:rPr>
          <w:u w:val="single"/>
        </w:rPr>
        <w:t xml:space="preserve">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Character</dc:title>
  <dcterms:created xsi:type="dcterms:W3CDTF">2021-10-11T03:37:13Z</dcterms:created>
  <dcterms:modified xsi:type="dcterms:W3CDTF">2021-10-11T03:37:13Z</dcterms:modified>
</cp:coreProperties>
</file>