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always does their work and studies a lot.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doesn't laugh much.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enjoys meeting and talking to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never wants to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believes in themselves and their abilities.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doesn't enjoy meeting or talking to people.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never lies.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isn't friendly.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isn't interesting.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smiles a lot.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always says please and 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makes you laugh.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Adjectives</dc:title>
  <dcterms:created xsi:type="dcterms:W3CDTF">2021-10-11T03:38:20Z</dcterms:created>
  <dcterms:modified xsi:type="dcterms:W3CDTF">2021-10-11T03:38:20Z</dcterms:modified>
</cp:coreProperties>
</file>