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Character And Physical Strengths</w:t>
      </w:r>
    </w:p>
    <w:p>
      <w:pPr>
        <w:pStyle w:val="Questions"/>
      </w:pPr>
      <w:r>
        <w:t xml:space="preserve">1. DSSKNINE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YRRABEV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TYONHSE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ELNABLT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SOECCR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MNIIGSMW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AHTM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GARNIDE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CPTRSEE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Character And Physical Strengths</dc:title>
  <dcterms:created xsi:type="dcterms:W3CDTF">2021-10-10T23:43:05Z</dcterms:created>
  <dcterms:modified xsi:type="dcterms:W3CDTF">2021-10-10T23:43:05Z</dcterms:modified>
</cp:coreProperties>
</file>