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Character Archetypes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Protects and helps others (often before themself)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Very optimistic; in search of “paradise”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Faces trials and obstacles to achieve a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Seeks new experiences; dissatisfied in one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Craves power and authority; can be good or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ill-fated individual (often female) in need of a rescuer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who is made to bear the blames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character the protagonist is in love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comic relief with deep insecurities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Secretly fights crime without official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Will harm others to appease their own insecurities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wise mentor; often older in 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 Archetypes Crossword</dc:title>
  <dcterms:created xsi:type="dcterms:W3CDTF">2021-10-19T03:29:00Z</dcterms:created>
  <dcterms:modified xsi:type="dcterms:W3CDTF">2021-10-19T03:29:00Z</dcterms:modified>
</cp:coreProperties>
</file>