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Character Attributes</w:t>
      </w:r>
    </w:p>
    <w:p>
      <w:pPr>
        <w:pStyle w:val="Questions"/>
      </w:pPr>
      <w:r>
        <w:t xml:space="preserve">1. ITOSNSBERPYIIL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NRPVASEEEREC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MSMPOITI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HSTYNEO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ASSIRNFE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GETIYTNIR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UOCSLNIIN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SEETCRP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MYPTAHE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COARUGE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OCSOPAINSM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 Attributes</dc:title>
  <dcterms:created xsi:type="dcterms:W3CDTF">2021-10-11T03:38:03Z</dcterms:created>
  <dcterms:modified xsi:type="dcterms:W3CDTF">2021-10-11T03:38:03Z</dcterms:modified>
</cp:coreProperties>
</file>