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teases Tallkit and calls him names.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Finchkit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Teasing nickname given to Tallkit.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Sandgorse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to Tallkit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Palebird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Tallpaw is apprenticed to as a moor runner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Dawnstripe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to Tallkit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Hawkheart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become an apprentice in medicine.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Shrewkit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medicine who is very stubborn.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Flamepelt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visitor cats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Barkkit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sister who dies due to complications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Wormkit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Elder tunneler who shared a story of midadventure.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Rogues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Check</dc:title>
  <dcterms:created xsi:type="dcterms:W3CDTF">2021-10-11T03:37:15Z</dcterms:created>
  <dcterms:modified xsi:type="dcterms:W3CDTF">2021-10-11T03:37:15Z</dcterms:modified>
</cp:coreProperties>
</file>