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trusting    </w:t>
      </w:r>
      <w:r>
        <w:t xml:space="preserve">   thoughtful    </w:t>
      </w:r>
      <w:r>
        <w:t xml:space="preserve">   smart    </w:t>
      </w:r>
      <w:r>
        <w:t xml:space="preserve">   responsible    </w:t>
      </w:r>
      <w:r>
        <w:t xml:space="preserve">   respectful    </w:t>
      </w:r>
      <w:r>
        <w:t xml:space="preserve">   polite    </w:t>
      </w:r>
      <w:r>
        <w:t xml:space="preserve">   peaceful    </w:t>
      </w:r>
      <w:r>
        <w:t xml:space="preserve">   mature    </w:t>
      </w:r>
      <w:r>
        <w:t xml:space="preserve">   lovable    </w:t>
      </w:r>
      <w:r>
        <w:t xml:space="preserve">   leader    </w:t>
      </w:r>
      <w:r>
        <w:t xml:space="preserve">   hard-working    </w:t>
      </w:r>
      <w:r>
        <w:t xml:space="preserve">   funny    </w:t>
      </w:r>
      <w:r>
        <w:t xml:space="preserve">   gentle    </w:t>
      </w:r>
      <w:r>
        <w:t xml:space="preserve">   calm    </w:t>
      </w:r>
      <w:r>
        <w:t xml:space="preserve">   brave    </w:t>
      </w:r>
      <w:r>
        <w:t xml:space="preserve">   attentive    </w:t>
      </w:r>
      <w:r>
        <w:t xml:space="preserve">   fair    </w:t>
      </w:r>
      <w:r>
        <w:t xml:space="preserve">   cooperative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Counts</dc:title>
  <dcterms:created xsi:type="dcterms:W3CDTF">2021-10-11T03:38:07Z</dcterms:created>
  <dcterms:modified xsi:type="dcterms:W3CDTF">2021-10-11T03:38:07Z</dcterms:modified>
</cp:coreProperties>
</file>