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dependable    </w:t>
      </w:r>
      <w:r>
        <w:t xml:space="preserve">   individuality    </w:t>
      </w:r>
      <w:r>
        <w:t xml:space="preserve">   community service    </w:t>
      </w:r>
      <w:r>
        <w:t xml:space="preserve">   peace    </w:t>
      </w:r>
      <w:r>
        <w:t xml:space="preserve">   happiness    </w:t>
      </w:r>
      <w:r>
        <w:t xml:space="preserve">   morals    </w:t>
      </w:r>
      <w:r>
        <w:t xml:space="preserve">   friendship    </w:t>
      </w:r>
      <w:r>
        <w:t xml:space="preserve">   love    </w:t>
      </w:r>
      <w:r>
        <w:t xml:space="preserve">   honesty    </w:t>
      </w:r>
      <w:r>
        <w:t xml:space="preserve">   integrity    </w:t>
      </w:r>
      <w:r>
        <w:t xml:space="preserve">   character    </w:t>
      </w:r>
      <w:r>
        <w:t xml:space="preserve">   citizenship    </w:t>
      </w:r>
      <w:r>
        <w:t xml:space="preserve">   caring    </w:t>
      </w:r>
      <w:r>
        <w:t xml:space="preserve">   fairness    </w:t>
      </w:r>
      <w:r>
        <w:t xml:space="preserve">   responsible    </w:t>
      </w:r>
      <w:r>
        <w:t xml:space="preserve">   respect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Counts</dc:title>
  <dcterms:created xsi:type="dcterms:W3CDTF">2021-10-11T03:36:50Z</dcterms:created>
  <dcterms:modified xsi:type="dcterms:W3CDTF">2021-10-11T03:36:50Z</dcterms:modified>
</cp:coreProperties>
</file>