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Counts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IGNORE    </w:t>
      </w:r>
      <w:r>
        <w:t xml:space="preserve">   POSITIVE     </w:t>
      </w:r>
      <w:r>
        <w:t xml:space="preserve">   CHARACTER    </w:t>
      </w:r>
      <w:r>
        <w:t xml:space="preserve">   LEADER    </w:t>
      </w:r>
      <w:r>
        <w:t xml:space="preserve">   TALK    </w:t>
      </w:r>
      <w:r>
        <w:t xml:space="preserve">   ASK    </w:t>
      </w:r>
      <w:r>
        <w:t xml:space="preserve">   QUIET    </w:t>
      </w:r>
      <w:r>
        <w:t xml:space="preserve">   LISTEN    </w:t>
      </w:r>
      <w:r>
        <w:t xml:space="preserve">   UNDERSTANDING    </w:t>
      </w:r>
      <w:r>
        <w:t xml:space="preserve">   COOPERATION    </w:t>
      </w:r>
      <w:r>
        <w:t xml:space="preserve">   RULES    </w:t>
      </w:r>
      <w:r>
        <w:t xml:space="preserve">   FRIENDSHIP    </w:t>
      </w:r>
      <w:r>
        <w:t xml:space="preserve">   MANNERS    </w:t>
      </w:r>
      <w:r>
        <w:t xml:space="preserve">   RESPECT    </w:t>
      </w:r>
      <w:r>
        <w:t xml:space="preserve">   RESPONSIBILITY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Counts</dc:title>
  <dcterms:created xsi:type="dcterms:W3CDTF">2021-10-11T03:36:36Z</dcterms:created>
  <dcterms:modified xsi:type="dcterms:W3CDTF">2021-10-11T03:36:36Z</dcterms:modified>
</cp:coreProperties>
</file>