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FUNNY    </w:t>
      </w:r>
      <w:r>
        <w:t xml:space="preserve">   BRAVE    </w:t>
      </w:r>
      <w:r>
        <w:t xml:space="preserve">   HONEST    </w:t>
      </w:r>
      <w:r>
        <w:t xml:space="preserve">   RESPONSIBLE    </w:t>
      </w:r>
      <w:r>
        <w:t xml:space="preserve">   THOUGHTFUL    </w:t>
      </w:r>
      <w:r>
        <w:t xml:space="preserve">   KIND    </w:t>
      </w:r>
      <w:r>
        <w:t xml:space="preserve">   CARING    </w:t>
      </w:r>
      <w:r>
        <w:t xml:space="preserve">   RESPECT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Counts</dc:title>
  <dcterms:created xsi:type="dcterms:W3CDTF">2021-10-11T03:37:40Z</dcterms:created>
  <dcterms:modified xsi:type="dcterms:W3CDTF">2021-10-11T03:37:40Z</dcterms:modified>
</cp:coreProperties>
</file>