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choir/hunters.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smaller littluns who has a mean streak nonetheless.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twin boys who are in charge of keeping the signal fire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sly, secretive boy who displays, early on, a cruelty toward the weak and vulnerable.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of the littluns. He is made the object of a mean-spirited prank by Roger.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visionary of the group. Given to fainting spells and spending time alone in the jungle, he is considered odd by the other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Subject of the group's ridicule for his weight, asthma, and general lack of physical prowess or stamina.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bigun who plays the role of the pig in one of the tribal dances that reenact a hunt. He is hurt when the dance turns into a fierce beating.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bigun who becomes one of Jack's key supporters, accompanying him on the raids on Ralph's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elected leader of the boys and the main protagonist.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Crossword</dc:title>
  <dcterms:created xsi:type="dcterms:W3CDTF">2021-10-11T03:37:58Z</dcterms:created>
  <dcterms:modified xsi:type="dcterms:W3CDTF">2021-10-11T03:37:58Z</dcterms:modified>
</cp:coreProperties>
</file>