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adventure. I am 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"courageous"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take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being with other people. I like meeting new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"clever"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 not show anger, or excitement. I am 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 l'esprit de compétition. He is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we say "enthousiaste"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unreliable.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change my behaviour to deal with a new situation. I am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caring. I am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sport. I practise sport.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sociable    </w:t>
      </w:r>
      <w:r>
        <w:t xml:space="preserve">   reliable    </w:t>
      </w:r>
      <w:r>
        <w:t xml:space="preserve">   daring    </w:t>
      </w:r>
      <w:r>
        <w:t xml:space="preserve">   adaptable    </w:t>
      </w:r>
      <w:r>
        <w:t xml:space="preserve">   enthusiastic    </w:t>
      </w:r>
      <w:r>
        <w:t xml:space="preserve">   adventurous    </w:t>
      </w:r>
      <w:r>
        <w:t xml:space="preserve">   calm    </w:t>
      </w:r>
      <w:r>
        <w:t xml:space="preserve">   intelligent    </w:t>
      </w:r>
      <w:r>
        <w:t xml:space="preserve">   competitive    </w:t>
      </w:r>
      <w:r>
        <w:t xml:space="preserve">   sporty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</dc:title>
  <dcterms:created xsi:type="dcterms:W3CDTF">2021-10-11T03:38:18Z</dcterms:created>
  <dcterms:modified xsi:type="dcterms:W3CDTF">2021-10-11T03:38:18Z</dcterms:modified>
</cp:coreProperties>
</file>